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CROATIA    </w:t>
      </w:r>
      <w:r>
        <w:t xml:space="preserve">   FUERTAVENTURA    </w:t>
      </w:r>
      <w:r>
        <w:t xml:space="preserve">   WALES    </w:t>
      </w:r>
      <w:r>
        <w:t xml:space="preserve">   IRELAND    </w:t>
      </w:r>
      <w:r>
        <w:t xml:space="preserve">   PORTUGAL    </w:t>
      </w:r>
      <w:r>
        <w:t xml:space="preserve">   LANZAROTE    </w:t>
      </w:r>
      <w:r>
        <w:t xml:space="preserve">   TENERIFE    </w:t>
      </w:r>
      <w:r>
        <w:t xml:space="preserve">   GREECE    </w:t>
      </w:r>
      <w:r>
        <w:t xml:space="preserve">   ITALY    </w:t>
      </w:r>
      <w:r>
        <w:t xml:space="preserve">   ENGLAND    </w:t>
      </w:r>
      <w:r>
        <w:t xml:space="preserve">   SCOTLAND    </w:t>
      </w:r>
      <w:r>
        <w:t xml:space="preserve">   FRANCE    </w:t>
      </w:r>
      <w:r>
        <w:t xml:space="preserve">   SPAIN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</dc:title>
  <dcterms:created xsi:type="dcterms:W3CDTF">2021-10-11T06:33:29Z</dcterms:created>
  <dcterms:modified xsi:type="dcterms:W3CDTF">2021-10-11T06:33:29Z</dcterms:modified>
</cp:coreProperties>
</file>