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JUANPONCEDELEON    </w:t>
      </w:r>
      <w:r>
        <w:t xml:space="preserve">   MARCOPOLO    </w:t>
      </w:r>
      <w:r>
        <w:t xml:space="preserve">   JOLIET    </w:t>
      </w:r>
      <w:r>
        <w:t xml:space="preserve">   MARQUETE    </w:t>
      </w:r>
      <w:r>
        <w:t xml:space="preserve">   FERDINANMAGELLAN    </w:t>
      </w:r>
      <w:r>
        <w:t xml:space="preserve">   JACKESCARTIER    </w:t>
      </w:r>
      <w:r>
        <w:t xml:space="preserve">   CHRISTPHERCOLUMBUS    </w:t>
      </w:r>
      <w:r>
        <w:t xml:space="preserve">   HERNANCORTES    </w:t>
      </w:r>
      <w:r>
        <w:t xml:space="preserve">   PETERMINIUT    </w:t>
      </w:r>
      <w:r>
        <w:t xml:space="preserve">   MOCTEZUMAII    </w:t>
      </w:r>
      <w:r>
        <w:t xml:space="preserve">   HENRYTHENAVIGATOR    </w:t>
      </w:r>
      <w:r>
        <w:t xml:space="preserve">   LEIFERIKSON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EXPLORERS</dc:title>
  <dcterms:created xsi:type="dcterms:W3CDTF">2021-10-11T06:33:55Z</dcterms:created>
  <dcterms:modified xsi:type="dcterms:W3CDTF">2021-10-11T06:33:55Z</dcterms:modified>
</cp:coreProperties>
</file>