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EUROPEAN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BELIEVERS OF THE ARYAN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ENCOURAGED PEOPLE TO SUPPORT THE WAR EFFORT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ON SEPTEMBER 13TH,1942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NAZIS AND SOVEITS INVADED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GROND ZERO FOR THE NAZI ATTACK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FRANCE IN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BIG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CURRENCY THAT SUPPORTED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GERMANS INVADED THIS PLACE ON JUNE 14TH 1940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COMMANDER OF THE THRID REICH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THEATRE</dc:title>
  <dcterms:created xsi:type="dcterms:W3CDTF">2021-10-11T06:33:48Z</dcterms:created>
  <dcterms:modified xsi:type="dcterms:W3CDTF">2021-10-11T06:33:48Z</dcterms:modified>
</cp:coreProperties>
</file>