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Warsaw    </w:t>
      </w:r>
      <w:r>
        <w:t xml:space="preserve">   London    </w:t>
      </w:r>
      <w:r>
        <w:t xml:space="preserve">   Paris    </w:t>
      </w:r>
      <w:r>
        <w:t xml:space="preserve">   France    </w:t>
      </w:r>
      <w:r>
        <w:t xml:space="preserve">   Bratwurst    </w:t>
      </w:r>
      <w:r>
        <w:t xml:space="preserve">   Greek    </w:t>
      </w:r>
      <w:r>
        <w:t xml:space="preserve">   Polish    </w:t>
      </w:r>
      <w:r>
        <w:t xml:space="preserve">   English    </w:t>
      </w:r>
      <w:r>
        <w:t xml:space="preserve">   German    </w:t>
      </w:r>
      <w:r>
        <w:t xml:space="preserve">   Italy    </w:t>
      </w:r>
      <w:r>
        <w:t xml:space="preserve">   Greece    </w:t>
      </w:r>
      <w:r>
        <w:t xml:space="preserve">   Euros    </w:t>
      </w:r>
      <w:r>
        <w:t xml:space="preserve">   Pound    </w:t>
      </w:r>
      <w:r>
        <w:t xml:space="preserve">   Poland    </w:t>
      </w:r>
      <w:r>
        <w:t xml:space="preserve">   Germany    </w:t>
      </w:r>
      <w:r>
        <w:t xml:space="preserve">   Switzerland    </w:t>
      </w:r>
      <w:r>
        <w:t xml:space="preserve">   Ballot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2021-10-11T06:32:23Z</dcterms:created>
  <dcterms:modified xsi:type="dcterms:W3CDTF">2021-10-11T06:32:23Z</dcterms:modified>
</cp:coreProperties>
</file>