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has more doctors per person than many other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won independence from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Romance _________ dominate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Italy and Spain have growing Muslim population growth due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Greece was ruled by a military ____________ from 1967 to 1974.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 education is becoming more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literacy rates in the region are about 9.5 percent, meaning strong government support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During the 1800's and 1900's, increased nationalism, independence movements, _____ ____, dictatorships, and world wars occurred during these times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languages of the _____ ______ include Italian, Spanish, and Portuguese.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territories became ______ in 1870.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2021-10-11T06:32:46Z</dcterms:created>
  <dcterms:modified xsi:type="dcterms:W3CDTF">2021-10-11T06:32:46Z</dcterms:modified>
</cp:coreProperties>
</file>