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EUROPE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GREECE    </w:t>
      </w:r>
      <w:r>
        <w:t xml:space="preserve">   SLOVAKIA    </w:t>
      </w:r>
      <w:r>
        <w:t xml:space="preserve">   LATVIA    </w:t>
      </w:r>
      <w:r>
        <w:t xml:space="preserve">   AUSTRIA    </w:t>
      </w:r>
      <w:r>
        <w:t xml:space="preserve">   PORTUGAL    </w:t>
      </w:r>
      <w:r>
        <w:t xml:space="preserve">   CZECHREPUBLIC    </w:t>
      </w:r>
      <w:r>
        <w:t xml:space="preserve">   WALES    </w:t>
      </w:r>
      <w:r>
        <w:t xml:space="preserve">   BELGIUM    </w:t>
      </w:r>
      <w:r>
        <w:t xml:space="preserve">   LITHANIA    </w:t>
      </w:r>
      <w:r>
        <w:t xml:space="preserve">   TURKEY    </w:t>
      </w:r>
      <w:r>
        <w:t xml:space="preserve">   ITALY    </w:t>
      </w:r>
      <w:r>
        <w:t xml:space="preserve">   RUSSIA    </w:t>
      </w:r>
      <w:r>
        <w:t xml:space="preserve">   NORWAY    </w:t>
      </w:r>
      <w:r>
        <w:t xml:space="preserve">   GERMANY    </w:t>
      </w:r>
      <w:r>
        <w:t xml:space="preserve">   IRELAND    </w:t>
      </w:r>
      <w:r>
        <w:t xml:space="preserve">   FRANCE    </w:t>
      </w:r>
      <w:r>
        <w:t xml:space="preserve">   SPAIN    </w:t>
      </w:r>
      <w:r>
        <w:t xml:space="preserve">   ENGLAND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 COUNTRIES</dc:title>
  <dcterms:created xsi:type="dcterms:W3CDTF">2021-10-11T06:33:11Z</dcterms:created>
  <dcterms:modified xsi:type="dcterms:W3CDTF">2021-10-11T06:33:11Z</dcterms:modified>
</cp:coreProperties>
</file>