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flags    </w:t>
      </w:r>
      <w:r>
        <w:t xml:space="preserve">   anthem    </w:t>
      </w:r>
      <w:r>
        <w:t xml:space="preserve">   ronaldo    </w:t>
      </w:r>
      <w:r>
        <w:t xml:space="preserve">   messi    </w:t>
      </w:r>
      <w:r>
        <w:t xml:space="preserve">   supporters    </w:t>
      </w:r>
      <w:r>
        <w:t xml:space="preserve">   spain    </w:t>
      </w:r>
      <w:r>
        <w:t xml:space="preserve">   champion    </w:t>
      </w:r>
      <w:r>
        <w:t xml:space="preserve">   win    </w:t>
      </w:r>
      <w:r>
        <w:t xml:space="preserve">   sweden    </w:t>
      </w:r>
      <w:r>
        <w:t xml:space="preserve">   iceland    </w:t>
      </w:r>
      <w:r>
        <w:t xml:space="preserve">   ref    </w:t>
      </w:r>
      <w:r>
        <w:t xml:space="preserve">   redcard    </w:t>
      </w:r>
      <w:r>
        <w:t xml:space="preserve">   penalty    </w:t>
      </w:r>
      <w:r>
        <w:t xml:space="preserve">   France    </w:t>
      </w:r>
      <w:r>
        <w:t xml:space="preserve">   England    </w:t>
      </w:r>
      <w:r>
        <w:t xml:space="preserve">   Ireland    </w:t>
      </w:r>
      <w:r>
        <w:t xml:space="preserve">   soccer    </w:t>
      </w:r>
      <w:r>
        <w:t xml:space="preserve">   football    </w:t>
      </w:r>
      <w:r>
        <w:t xml:space="preserve">   euros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 2016</dc:title>
  <dcterms:created xsi:type="dcterms:W3CDTF">2021-10-11T06:33:04Z</dcterms:created>
  <dcterms:modified xsi:type="dcterms:W3CDTF">2021-10-11T06:33:04Z</dcterms:modified>
</cp:coreProperties>
</file>