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 Referendum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Article fifty    </w:t>
      </w:r>
      <w:r>
        <w:t xml:space="preserve">   Brexit    </w:t>
      </w:r>
      <w:r>
        <w:t xml:space="preserve">   Citizen    </w:t>
      </w:r>
      <w:r>
        <w:t xml:space="preserve">   Direct democracy    </w:t>
      </w:r>
      <w:r>
        <w:t xml:space="preserve">   Economy    </w:t>
      </w:r>
      <w:r>
        <w:t xml:space="preserve">   EU    </w:t>
      </w:r>
      <w:r>
        <w:t xml:space="preserve">   European Union    </w:t>
      </w:r>
      <w:r>
        <w:t xml:space="preserve">   Government    </w:t>
      </w:r>
      <w:r>
        <w:t xml:space="preserve">   Immigration    </w:t>
      </w:r>
      <w:r>
        <w:t xml:space="preserve">   Independence    </w:t>
      </w:r>
      <w:r>
        <w:t xml:space="preserve">   MPs    </w:t>
      </w:r>
      <w:r>
        <w:t xml:space="preserve">   Negotiate    </w:t>
      </w:r>
      <w:r>
        <w:t xml:space="preserve">   Parliament    </w:t>
      </w:r>
      <w:r>
        <w:t xml:space="preserve">   Referendum    </w:t>
      </w:r>
      <w:r>
        <w:t xml:space="preserve">   Visa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Referendum </dc:title>
  <dcterms:created xsi:type="dcterms:W3CDTF">2021-10-11T06:32:04Z</dcterms:created>
  <dcterms:modified xsi:type="dcterms:W3CDTF">2021-10-11T06:32:04Z</dcterms:modified>
</cp:coreProperties>
</file>