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RANGERS    </w:t>
      </w:r>
      <w:r>
        <w:t xml:space="preserve">   barcalona    </w:t>
      </w:r>
      <w:r>
        <w:t xml:space="preserve">   real madrid    </w:t>
      </w:r>
      <w:r>
        <w:t xml:space="preserve">   spurs    </w:t>
      </w:r>
      <w:r>
        <w:t xml:space="preserve">   roma    </w:t>
      </w:r>
      <w:r>
        <w:t xml:space="preserve">   jeventus    </w:t>
      </w:r>
      <w:r>
        <w:t xml:space="preserve">   hearts    </w:t>
      </w:r>
      <w:r>
        <w:t xml:space="preserve">   lyon    </w:t>
      </w:r>
      <w:r>
        <w:t xml:space="preserve">   psg    </w:t>
      </w:r>
      <w:r>
        <w:t xml:space="preserve">   fc bayrn    </w:t>
      </w:r>
      <w:r>
        <w:t xml:space="preserve">   dortmond    </w:t>
      </w:r>
      <w:r>
        <w:t xml:space="preserve">   liverpool    </w:t>
      </w:r>
      <w:r>
        <w:t xml:space="preserve">   man utd    </w:t>
      </w:r>
      <w:r>
        <w:t xml:space="preserve">   man city    </w:t>
      </w:r>
      <w:r>
        <w:t xml:space="preserve">   CELTIC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football teams</dc:title>
  <dcterms:created xsi:type="dcterms:W3CDTF">2021-10-11T06:33:08Z</dcterms:created>
  <dcterms:modified xsi:type="dcterms:W3CDTF">2021-10-11T06:33:08Z</dcterms:modified>
</cp:coreProperties>
</file>