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EVACUATION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bus    </w:t>
      </w:r>
      <w:r>
        <w:t xml:space="preserve">   contryside    </w:t>
      </w:r>
      <w:r>
        <w:t xml:space="preserve">   evacuee    </w:t>
      </w:r>
      <w:r>
        <w:t xml:space="preserve">   farmland    </w:t>
      </w:r>
      <w:r>
        <w:t xml:space="preserve">   homesick    </w:t>
      </w:r>
      <w:r>
        <w:t xml:space="preserve">   leave    </w:t>
      </w:r>
      <w:r>
        <w:t xml:space="preserve">   luftwaffe    </w:t>
      </w:r>
      <w:r>
        <w:t xml:space="preserve">   rationing    </w:t>
      </w:r>
      <w:r>
        <w:t xml:space="preserve">   spitfire    </w:t>
      </w:r>
      <w:r>
        <w:t xml:space="preserve">   suitcase    </w:t>
      </w:r>
      <w:r>
        <w:t xml:space="preserve">   train    </w:t>
      </w:r>
      <w:r>
        <w:t xml:space="preserve">   trees    </w:t>
      </w:r>
      <w:r>
        <w:t xml:space="preserve">   winning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EVACUATION</dc:title>
  <dcterms:created xsi:type="dcterms:W3CDTF">2021-10-11T06:34:06Z</dcterms:created>
  <dcterms:modified xsi:type="dcterms:W3CDTF">2021-10-11T06:34:06Z</dcterms:modified>
</cp:coreProperties>
</file>