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EVALUATING SPECIAL ANGLES </w:t>
      </w:r>
    </w:p>
    <w:p>
      <w:pPr>
        <w:pStyle w:val="Questions"/>
      </w:pPr>
      <w:r>
        <w:t xml:space="preserve">1. AOTNSCCE 54 = ESNCAT 45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EICSNO 45 = TNEOACSC 45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ETNNAGT 45 = TTOECAGN 45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ESNI 30 = SEIN 06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NEOICS 03 = SCNIEO 06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NISOEC 03 = OSNICE 60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TNTEANG 30 = ATETGNN 06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NCSOEACT 30 = NATCOSCE 60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CTNSAE 30 = SNAECT 06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TNGCONEAT 03 = CTTOEANNG 06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SPECIAL ANGLES </dc:title>
  <dcterms:created xsi:type="dcterms:W3CDTF">2021-10-11T06:33:23Z</dcterms:created>
  <dcterms:modified xsi:type="dcterms:W3CDTF">2021-10-11T06:33:23Z</dcterms:modified>
</cp:coreProperties>
</file>