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EVANGELISM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GOSPEL    </w:t>
      </w:r>
      <w:r>
        <w:t xml:space="preserve">   SPREADING    </w:t>
      </w:r>
      <w:r>
        <w:t xml:space="preserve">   WORD    </w:t>
      </w:r>
      <w:r>
        <w:t xml:space="preserve">   TEACHING    </w:t>
      </w:r>
      <w:r>
        <w:t xml:space="preserve">   PASTOR    </w:t>
      </w:r>
      <w:r>
        <w:t xml:space="preserve">   UNDERSTAND    </w:t>
      </w:r>
      <w:r>
        <w:t xml:space="preserve">   FAITHFUL    </w:t>
      </w:r>
      <w:r>
        <w:t xml:space="preserve">   BIBLE    </w:t>
      </w:r>
      <w:r>
        <w:t xml:space="preserve">   MINISTER    </w:t>
      </w:r>
      <w:r>
        <w:t xml:space="preserve">   JESUS    </w:t>
      </w:r>
      <w:r>
        <w:t xml:space="preserve">   EVANGELISM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EVANGELISM</dc:title>
  <dcterms:created xsi:type="dcterms:W3CDTF">2021-10-11T06:33:51Z</dcterms:created>
  <dcterms:modified xsi:type="dcterms:W3CDTF">2021-10-11T06:33:51Z</dcterms:modified>
</cp:coreProperties>
</file>