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EVANGELISM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God    </w:t>
      </w:r>
      <w:r>
        <w:t xml:space="preserve">   Jesus    </w:t>
      </w:r>
      <w:r>
        <w:t xml:space="preserve">   John three sixteen    </w:t>
      </w:r>
      <w:r>
        <w:t xml:space="preserve">   Keep saved    </w:t>
      </w:r>
      <w:r>
        <w:t xml:space="preserve">   Lord    </w:t>
      </w:r>
      <w:r>
        <w:t xml:space="preserve">   Obey    </w:t>
      </w:r>
      <w:r>
        <w:t xml:space="preserve">   One Body    </w:t>
      </w:r>
      <w:r>
        <w:t xml:space="preserve">   Outreach    </w:t>
      </w:r>
      <w:r>
        <w:t xml:space="preserve">   Plan    </w:t>
      </w:r>
      <w:r>
        <w:t xml:space="preserve">   Repent    </w:t>
      </w:r>
      <w:r>
        <w:t xml:space="preserve">   Roman Road    </w:t>
      </w:r>
      <w:r>
        <w:t xml:space="preserve">   Romans three twentythree    </w:t>
      </w:r>
      <w:r>
        <w:t xml:space="preserve">   Salvation    </w:t>
      </w:r>
      <w:r>
        <w:t xml:space="preserve">   Saved    </w:t>
      </w:r>
      <w:r>
        <w:t xml:space="preserve">   Sin    </w:t>
      </w:r>
      <w:r>
        <w:t xml:space="preserve">   Son    </w:t>
      </w:r>
      <w:r>
        <w:t xml:space="preserve">   Teach found    </w:t>
      </w:r>
      <w:r>
        <w:t xml:space="preserve">   Win lost    </w:t>
      </w:r>
      <w:r>
        <w:t xml:space="preserve">   Witness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</dc:title>
  <dcterms:created xsi:type="dcterms:W3CDTF">2021-10-11T06:33:10Z</dcterms:created>
  <dcterms:modified xsi:type="dcterms:W3CDTF">2021-10-11T06:33:10Z</dcterms:modified>
</cp:coreProperties>
</file>