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EVA: IDENTIDAD DE MUJER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ARBOL    </w:t>
      </w:r>
      <w:r>
        <w:t xml:space="preserve">   CONOCIMIENTO    </w:t>
      </w:r>
      <w:r>
        <w:t xml:space="preserve">   DECISION    </w:t>
      </w:r>
      <w:r>
        <w:t xml:space="preserve">   DISCORDIA    </w:t>
      </w:r>
      <w:r>
        <w:t xml:space="preserve">   EDEN    </w:t>
      </w:r>
      <w:r>
        <w:t xml:space="preserve">   ESPOSA    </w:t>
      </w:r>
      <w:r>
        <w:t xml:space="preserve">   EVA    </w:t>
      </w:r>
      <w:r>
        <w:t xml:space="preserve">   FRUTO    </w:t>
      </w:r>
      <w:r>
        <w:t xml:space="preserve">   HUERTO    </w:t>
      </w:r>
      <w:r>
        <w:t xml:space="preserve">   INSENSATA    </w:t>
      </w:r>
      <w:r>
        <w:t xml:space="preserve">   JARDIN    </w:t>
      </w:r>
      <w:r>
        <w:t xml:space="preserve">   MADRE    </w:t>
      </w:r>
      <w:r>
        <w:t xml:space="preserve">   MALDAD    </w:t>
      </w:r>
      <w:r>
        <w:t xml:space="preserve">   MANZANA    </w:t>
      </w:r>
      <w:r>
        <w:t xml:space="preserve">   NATURALEZA    </w:t>
      </w:r>
      <w:r>
        <w:t xml:space="preserve">   PECADO    </w:t>
      </w:r>
      <w:r>
        <w:t xml:space="preserve">   PROHBIDO    </w:t>
      </w:r>
      <w:r>
        <w:t xml:space="preserve">   SATANAS    </w:t>
      </w:r>
      <w:r>
        <w:t xml:space="preserve">   SERPIENTE    </w:t>
      </w:r>
      <w:r>
        <w:t xml:space="preserve">   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EVA: IDENTIDAD DE MUJER</dc:title>
  <dcterms:created xsi:type="dcterms:W3CDTF">2021-10-11T06:32:46Z</dcterms:created>
  <dcterms:modified xsi:type="dcterms:W3CDTF">2021-10-11T06:32:46Z</dcterms:modified>
</cp:coreProperties>
</file>