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CHRISTMAS CAROLS    </w:t>
      </w:r>
      <w:r>
        <w:t xml:space="preserve">   POINSETTIA    </w:t>
      </w:r>
      <w:r>
        <w:t xml:space="preserve">   PRESENTS    </w:t>
      </w:r>
      <w:r>
        <w:t xml:space="preserve">   JINGLE BELLS    </w:t>
      </w:r>
      <w:r>
        <w:t xml:space="preserve">   REINDEER    </w:t>
      </w:r>
      <w:r>
        <w:t xml:space="preserve">   SANTA    </w:t>
      </w:r>
      <w:r>
        <w:t xml:space="preserve">   CANDY CANE    </w:t>
      </w:r>
      <w:r>
        <w:t xml:space="preserve">   SNOW    </w:t>
      </w:r>
      <w:r>
        <w:t xml:space="preserve">   FAMILY    </w:t>
      </w:r>
      <w:r>
        <w:t xml:space="preserve">   MISTLE TOE    </w:t>
      </w:r>
      <w:r>
        <w:t xml:space="preserve">   ORNAMENTS    </w:t>
      </w:r>
      <w:r>
        <w:t xml:space="preserve">   TREE    </w:t>
      </w:r>
      <w:r>
        <w:t xml:space="preserve">   STOCKINGS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CHRISTMAS</dc:title>
  <dcterms:created xsi:type="dcterms:W3CDTF">2021-10-11T06:34:31Z</dcterms:created>
  <dcterms:modified xsi:type="dcterms:W3CDTF">2021-10-11T06:34:31Z</dcterms:modified>
</cp:coreProperties>
</file>