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EVERYTHING EVERYTHING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story 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only person that is allow to visit Maddy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idea of the book is that Maddy has a severe combined Immunodeficiency that she calls .....?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Maddy's full-time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Maddy was chat with Olly by e-mail where was she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listed as Madeline's caretaker in the ''Daily Health Log''in?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book who is the one that has a DISEASE and  can't go outside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state Hawaiian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is Olly's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Olly and Maddy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neighbor of the main character whom she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Olly and Maddy escape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Rare disease that causes you to be allergic to almost  ......?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EVERYTHING EVERYTHING </dc:title>
  <dcterms:created xsi:type="dcterms:W3CDTF">2021-10-11T06:35:45Z</dcterms:created>
  <dcterms:modified xsi:type="dcterms:W3CDTF">2021-10-11T06:35:45Z</dcterms:modified>
</cp:coreProperties>
</file>