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queensland firbirds    </w:t>
      </w:r>
      <w:r>
        <w:t xml:space="preserve">   nsw swifts    </w:t>
      </w:r>
      <w:r>
        <w:t xml:space="preserve">   adelaide thunderbirds    </w:t>
      </w:r>
      <w:r>
        <w:t xml:space="preserve">   australia diamonds    </w:t>
      </w:r>
      <w:r>
        <w:t xml:space="preserve">   melbourne vixens    </w:t>
      </w:r>
      <w:r>
        <w:t xml:space="preserve">   goal    </w:t>
      </w:r>
      <w:r>
        <w:t xml:space="preserve">   obstruction    </w:t>
      </w:r>
      <w:r>
        <w:t xml:space="preserve">   contact    </w:t>
      </w:r>
      <w:r>
        <w:t xml:space="preserve">   team    </w:t>
      </w:r>
      <w:r>
        <w:t xml:space="preserve">   court    </w:t>
      </w:r>
      <w:r>
        <w:t xml:space="preserve">   umpire    </w:t>
      </w:r>
      <w:r>
        <w:t xml:space="preserve">   coach    </w:t>
      </w:r>
      <w:r>
        <w:t xml:space="preserve">   center    </w:t>
      </w:r>
      <w:r>
        <w:t xml:space="preserve">   goal defence    </w:t>
      </w:r>
      <w:r>
        <w:t xml:space="preserve">   goal attack    </w:t>
      </w:r>
      <w:r>
        <w:t xml:space="preserve">   goal keeper    </w:t>
      </w:r>
      <w:r>
        <w:t xml:space="preserve">   goal shooter    </w:t>
      </w:r>
      <w:r>
        <w:t xml:space="preserve">   wing defence    </w:t>
      </w:r>
      <w:r>
        <w:t xml:space="preserve">   wing attack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NETBALL</dc:title>
  <dcterms:created xsi:type="dcterms:W3CDTF">2021-10-11T06:35:54Z</dcterms:created>
  <dcterms:modified xsi:type="dcterms:W3CDTF">2021-10-11T06:35:54Z</dcterms:modified>
</cp:coreProperties>
</file>