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EVERYTHING POTATO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GROWERS    </w:t>
      </w:r>
      <w:r>
        <w:t xml:space="preserve">   HARVEST    </w:t>
      </w:r>
      <w:r>
        <w:t xml:space="preserve">   BRUISE    </w:t>
      </w:r>
      <w:r>
        <w:t xml:space="preserve">   DEFECTS    </w:t>
      </w:r>
      <w:r>
        <w:t xml:space="preserve">   BIN    </w:t>
      </w:r>
      <w:r>
        <w:t xml:space="preserve">   PREMIUM    </w:t>
      </w:r>
      <w:r>
        <w:t xml:space="preserve">   FARM    </w:t>
      </w:r>
      <w:r>
        <w:t xml:space="preserve">   TOTE    </w:t>
      </w:r>
      <w:r>
        <w:t xml:space="preserve">   BAILER    </w:t>
      </w:r>
      <w:r>
        <w:t xml:space="preserve">   CREAMERS    </w:t>
      </w:r>
      <w:r>
        <w:t xml:space="preserve">   CULLS    </w:t>
      </w:r>
      <w:r>
        <w:t xml:space="preserve">   SPUD    </w:t>
      </w:r>
      <w:r>
        <w:t xml:space="preserve">   ORGANIC    </w:t>
      </w:r>
      <w:r>
        <w:t xml:space="preserve">   MELVA    </w:t>
      </w:r>
      <w:r>
        <w:t xml:space="preserve">   LASOTA    </w:t>
      </w:r>
      <w:r>
        <w:t xml:space="preserve">   PONTIAC    </w:t>
      </w:r>
      <w:r>
        <w:t xml:space="preserve">   NORLAND    </w:t>
      </w:r>
      <w:r>
        <w:t xml:space="preserve">   SANGRE    </w:t>
      </w:r>
      <w:r>
        <w:t xml:space="preserve">   RED    </w:t>
      </w:r>
      <w:r>
        <w:t xml:space="preserve">   YUKON    </w:t>
      </w:r>
      <w:r>
        <w:t xml:space="preserve">   CROP    </w:t>
      </w:r>
      <w:r>
        <w:t xml:space="preserve">   POTATOES    </w:t>
      </w:r>
      <w:r>
        <w:t xml:space="preserve">   ASSOCIATED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POTATO</dc:title>
  <dcterms:created xsi:type="dcterms:W3CDTF">2021-10-11T06:35:30Z</dcterms:created>
  <dcterms:modified xsi:type="dcterms:W3CDTF">2021-10-11T06:35:30Z</dcterms:modified>
</cp:coreProperties>
</file>