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EVERYTHING QUEEN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 SIDE RADIO GAGA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 MERCURY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IST SINGLE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NOW I'M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MADE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BIG MAN.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MAKING THIS ROCKIN' WORLD GO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JOHN DEACON AND THE IMMORTALS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 PREFER RADIO TO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 LOVE YOU, BUT WE ONLY HAVE 14 HOURS TO SAVE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WOULD A LIZARD ATTACK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WHERE BRIAN WAS IN 1998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ADAMS BIRTHSIGN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CROWD SINGALONG. BALLAD FROM A NIGHT AT THE OPERA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SAME TITLE AS A ROBBIE WILLIAMS 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"SILVER"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I'VE CAUGHT MY SAW, JUGGLED MY CHISELS. NOW I'M JUST WAITING FOR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WE'VE WON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FREDDIE WASN'T SO NICE IN 1985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TUNE SHARES IT'S NAME WITH A 1948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NIGHT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OGRE T RAYLOR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ADAM'S MODE OF TRANSPORT ON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DON'T SHUN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SUPER DUPER TALENT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DON'T WANT 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DAY OUT 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RODENT 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 QUEEN</dc:title>
  <dcterms:created xsi:type="dcterms:W3CDTF">2021-10-11T06:35:32Z</dcterms:created>
  <dcterms:modified xsi:type="dcterms:W3CDTF">2021-10-11T06:35:32Z</dcterms:modified>
</cp:coreProperties>
</file>