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WESTERN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Hollywood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Lariat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Motivators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Cowboy's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Persuader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WESTERN</dc:title>
  <dcterms:created xsi:type="dcterms:W3CDTF">2021-10-11T06:34:38Z</dcterms:created>
  <dcterms:modified xsi:type="dcterms:W3CDTF">2021-10-11T06:34:38Z</dcterms:modified>
</cp:coreProperties>
</file>