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 DAY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CUCHARA    </w:t>
      </w:r>
      <w:r>
        <w:t xml:space="preserve">   LAPIZ    </w:t>
      </w:r>
      <w:r>
        <w:t xml:space="preserve">   ZAPATOS    </w:t>
      </w:r>
      <w:r>
        <w:t xml:space="preserve">   VASO    </w:t>
      </w:r>
      <w:r>
        <w:t xml:space="preserve">   CUENCO    </w:t>
      </w:r>
      <w:r>
        <w:t xml:space="preserve">   CAMISA    </w:t>
      </w:r>
      <w:r>
        <w:t xml:space="preserve">   REGLA    </w:t>
      </w:r>
      <w:r>
        <w:t xml:space="preserve">   CUCHILLO    </w:t>
      </w:r>
      <w:r>
        <w:t xml:space="preserve">   TAZA    </w:t>
      </w:r>
      <w:r>
        <w:t xml:space="preserve">   PAPEL    </w:t>
      </w:r>
      <w:r>
        <w:t xml:space="preserve">   CHAQUETA    </w:t>
      </w:r>
      <w:r>
        <w:t xml:space="preserve">   CALCETINES    </w:t>
      </w:r>
      <w:r>
        <w:t xml:space="preserve">   BOLIGRAFO    </w:t>
      </w:r>
      <w:r>
        <w:t xml:space="preserve">   TENEDOR    </w:t>
      </w:r>
      <w:r>
        <w:t xml:space="preserve">   PLATO    </w:t>
      </w:r>
      <w:r>
        <w:t xml:space="preserve">   PANTALONES    </w:t>
      </w:r>
      <w:r>
        <w:t xml:space="preserve">   LIBRO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DAY WORDS</dc:title>
  <dcterms:created xsi:type="dcterms:W3CDTF">2021-10-11T06:34:25Z</dcterms:created>
  <dcterms:modified xsi:type="dcterms:W3CDTF">2021-10-11T06:34:25Z</dcterms:modified>
</cp:coreProperties>
</file>