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 THING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azaleas    </w:t>
      </w:r>
      <w:r>
        <w:t xml:space="preserve">   blossom    </w:t>
      </w:r>
      <w:r>
        <w:t xml:space="preserve">   breast    </w:t>
      </w:r>
      <w:r>
        <w:t xml:space="preserve">   breastscreening    </w:t>
      </w:r>
      <w:r>
        <w:t xml:space="preserve">   cadillac    </w:t>
      </w:r>
      <w:r>
        <w:t xml:space="preserve">   carnation    </w:t>
      </w:r>
      <w:r>
        <w:t xml:space="preserve">   fairyfloss    </w:t>
      </w:r>
      <w:r>
        <w:t xml:space="preserve">   flamingo    </w:t>
      </w:r>
      <w:r>
        <w:t xml:space="preserve">   marshmellow    </w:t>
      </w:r>
      <w:r>
        <w:t xml:space="preserve">   misspiggy    </w:t>
      </w:r>
      <w:r>
        <w:t xml:space="preserve">   muskstick    </w:t>
      </w:r>
      <w:r>
        <w:t xml:space="preserve">   pig    </w:t>
      </w:r>
      <w:r>
        <w:t xml:space="preserve">   pink    </w:t>
      </w:r>
      <w:r>
        <w:t xml:space="preserve">   screening    </w:t>
      </w:r>
      <w:r>
        <w:t xml:space="preserve">   susu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THING PINK</dc:title>
  <dcterms:created xsi:type="dcterms:W3CDTF">2021-10-11T06:34:20Z</dcterms:created>
  <dcterms:modified xsi:type="dcterms:W3CDTF">2021-10-11T06:34:20Z</dcterms:modified>
</cp:coreProperties>
</file>