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 AFTER HIGH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SEASHELL    </w:t>
      </w:r>
      <w:r>
        <w:t xml:space="preserve">   EVER AFTER    </w:t>
      </w:r>
      <w:r>
        <w:t xml:space="preserve">   MERMAID    </w:t>
      </w:r>
      <w:r>
        <w:t xml:space="preserve">   REBEL    </w:t>
      </w:r>
      <w:r>
        <w:t xml:space="preserve">   ROYAL    </w:t>
      </w:r>
      <w:r>
        <w:t xml:space="preserve">   APPLE    </w:t>
      </w:r>
      <w:r>
        <w:t xml:space="preserve">   RAVEN    </w:t>
      </w:r>
      <w:r>
        <w:t xml:space="preserve">   GRIMM    </w:t>
      </w:r>
      <w:r>
        <w:t xml:space="preserve">   YAGA    </w:t>
      </w:r>
      <w:r>
        <w:t xml:space="preserve">   OCEAN    </w:t>
      </w:r>
      <w:r>
        <w:t xml:space="preserve">   HUMPHERY    </w:t>
      </w:r>
      <w:r>
        <w:t xml:space="preserve">   MEESHELL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 AFTER HIGH WORD SEARCH</dc:title>
  <dcterms:created xsi:type="dcterms:W3CDTF">2021-10-11T06:34:12Z</dcterms:created>
  <dcterms:modified xsi:type="dcterms:W3CDTF">2021-10-11T06:34:12Z</dcterms:modified>
</cp:coreProperties>
</file>