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make for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Listening to Satan always causes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creature was craftier than any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 was punished with pain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what did God create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&amp; Eve were banished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 came from and would return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Whom did Eve give the fruit of the tree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&amp; wife shall become 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tempted Eve in the form of a serpent?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eyes were ?  when they ate of the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Satan told Eve the tree would make 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eating of the fruit, Adam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called his wife Eve because she was __________of all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put between woman and the serpent?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 was called woman because she was taken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Eve blame for her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was punished with  cursed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Adam blame for his 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</dc:title>
  <dcterms:created xsi:type="dcterms:W3CDTF">2021-10-11T06:33:33Z</dcterms:created>
  <dcterms:modified xsi:type="dcterms:W3CDTF">2021-10-11T06:33:33Z</dcterms:modified>
</cp:coreProperties>
</file>