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EVFD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grass fire can also be called what type of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fire fighter is voted on they go through what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incharge on a large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two vehicles are referred to as the Twins.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should be used to open a hydrant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wrench that helps disconnect hoses.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10-4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8813 have fire fighting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of our trucks have water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30:2 refers to the ______ of compresions to breathes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EVFD</dc:title>
  <dcterms:created xsi:type="dcterms:W3CDTF">2021-10-11T06:35:51Z</dcterms:created>
  <dcterms:modified xsi:type="dcterms:W3CDTF">2021-10-11T06:35:51Z</dcterms:modified>
</cp:coreProperties>
</file>