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AND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Role of organisms in its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that is no longer used by the organism.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Evolution of new species.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may differ in form 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that is similar because of common ancestry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of allele frequencies with in a population.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living things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preserved remain or imprint of a once living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that record the passing of geological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that is similar not due to a common ancestor.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AND TYPES</dc:title>
  <dcterms:created xsi:type="dcterms:W3CDTF">2021-10-11T06:34:53Z</dcterms:created>
  <dcterms:modified xsi:type="dcterms:W3CDTF">2021-10-11T06:34:53Z</dcterms:modified>
</cp:coreProperties>
</file>