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EVIE!!!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cupcakes    </w:t>
      </w:r>
      <w:r>
        <w:t xml:space="preserve">   crutches    </w:t>
      </w:r>
      <w:r>
        <w:t xml:space="preserve">   trampoline    </w:t>
      </w:r>
      <w:r>
        <w:t xml:space="preserve">   love    </w:t>
      </w:r>
      <w:r>
        <w:t xml:space="preserve">   awesome    </w:t>
      </w:r>
      <w:r>
        <w:t xml:space="preserve">   blonde    </w:t>
      </w:r>
      <w:r>
        <w:t xml:space="preserve">   icecream    </w:t>
      </w:r>
      <w:r>
        <w:t xml:space="preserve">   ankle    </w:t>
      </w:r>
      <w:r>
        <w:t xml:space="preserve">   squishie    </w:t>
      </w:r>
      <w:r>
        <w:t xml:space="preserve">   skiing    </w:t>
      </w:r>
      <w:r>
        <w:t xml:space="preserve">   unicorn    </w:t>
      </w:r>
      <w:r>
        <w:t xml:space="preserve">   heart    </w:t>
      </w:r>
      <w:r>
        <w:t xml:space="preserve">   doughnut    </w:t>
      </w:r>
      <w:r>
        <w:t xml:space="preserve">   BFF    </w:t>
      </w:r>
      <w:r>
        <w:t xml:space="preserve">   evie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EVIE!!!</dc:title>
  <dcterms:created xsi:type="dcterms:W3CDTF">2021-10-11T06:35:22Z</dcterms:created>
  <dcterms:modified xsi:type="dcterms:W3CDTF">2021-10-11T06:35:22Z</dcterms:modified>
</cp:coreProperties>
</file>