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EVLTN 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BANQUETHALL    </w:t>
      </w:r>
      <w:r>
        <w:t xml:space="preserve">   BIRTHDAYPARTY    </w:t>
      </w:r>
      <w:r>
        <w:t xml:space="preserve">   BLOCKPARTY    </w:t>
      </w:r>
      <w:r>
        <w:t xml:space="preserve">   BRIDE    </w:t>
      </w:r>
      <w:r>
        <w:t xml:space="preserve">   CHICAGO    </w:t>
      </w:r>
      <w:r>
        <w:t xml:space="preserve">   CLASSICAL    </w:t>
      </w:r>
      <w:r>
        <w:t xml:space="preserve">   CLUBBING    </w:t>
      </w:r>
      <w:r>
        <w:t xml:space="preserve">   DANCEFLOOR    </w:t>
      </w:r>
      <w:r>
        <w:t xml:space="preserve">   DANCING    </w:t>
      </w:r>
      <w:r>
        <w:t xml:space="preserve">   DISCJOCKEY    </w:t>
      </w:r>
      <w:r>
        <w:t xml:space="preserve">   DISCOTEQUE    </w:t>
      </w:r>
      <w:r>
        <w:t xml:space="preserve">   DJ    </w:t>
      </w:r>
      <w:r>
        <w:t xml:space="preserve">   EDM    </w:t>
      </w:r>
      <w:r>
        <w:t xml:space="preserve">   EURO    </w:t>
      </w:r>
      <w:r>
        <w:t xml:space="preserve">   EVENTS    </w:t>
      </w:r>
      <w:r>
        <w:t xml:space="preserve">   FAMILYREUNION    </w:t>
      </w:r>
      <w:r>
        <w:t xml:space="preserve">   FREESTYLE    </w:t>
      </w:r>
      <w:r>
        <w:t xml:space="preserve">   FUNK    </w:t>
      </w:r>
      <w:r>
        <w:t xml:space="preserve">   GROOM    </w:t>
      </w:r>
      <w:r>
        <w:t xml:space="preserve">   HIPHOP    </w:t>
      </w:r>
      <w:r>
        <w:t xml:space="preserve">   HIRED    </w:t>
      </w:r>
      <w:r>
        <w:t xml:space="preserve">   HOUSE    </w:t>
      </w:r>
      <w:r>
        <w:t xml:space="preserve">   LAPTOP    </w:t>
      </w:r>
      <w:r>
        <w:t xml:space="preserve">   LIGHTSHOW    </w:t>
      </w:r>
      <w:r>
        <w:t xml:space="preserve">   LIVESHOW    </w:t>
      </w:r>
      <w:r>
        <w:t xml:space="preserve">   MIXER    </w:t>
      </w:r>
      <w:r>
        <w:t xml:space="preserve">   MIXING    </w:t>
      </w:r>
      <w:r>
        <w:t xml:space="preserve">   MIXTAPE    </w:t>
      </w:r>
      <w:r>
        <w:t xml:space="preserve">   NEWYORK    </w:t>
      </w:r>
      <w:r>
        <w:t xml:space="preserve">   PERFORMANCE    </w:t>
      </w:r>
      <w:r>
        <w:t xml:space="preserve">   POP    </w:t>
      </w:r>
      <w:r>
        <w:t xml:space="preserve">   PRODUCER    </w:t>
      </w:r>
      <w:r>
        <w:t xml:space="preserve">   PROM    </w:t>
      </w:r>
      <w:r>
        <w:t xml:space="preserve">   RECORDS    </w:t>
      </w:r>
      <w:r>
        <w:t xml:space="preserve">   REQUESTS    </w:t>
      </w:r>
      <w:r>
        <w:t xml:space="preserve">   ROCKNROLL    </w:t>
      </w:r>
      <w:r>
        <w:t xml:space="preserve">   SETUP    </w:t>
      </w:r>
      <w:r>
        <w:t xml:space="preserve">   SHUFFLE    </w:t>
      </w:r>
      <w:r>
        <w:t xml:space="preserve">   SING    </w:t>
      </w:r>
      <w:r>
        <w:t xml:space="preserve">   SPEAKERS    </w:t>
      </w:r>
      <w:r>
        <w:t xml:space="preserve">   SPIN    </w:t>
      </w:r>
      <w:r>
        <w:t xml:space="preserve">   STEPPERS    </w:t>
      </w:r>
      <w:r>
        <w:t xml:space="preserve">   TRACKS    </w:t>
      </w:r>
      <w:r>
        <w:t xml:space="preserve">   TRANCE    </w:t>
      </w:r>
      <w:r>
        <w:t xml:space="preserve">   TUNES    </w:t>
      </w:r>
      <w:r>
        <w:t xml:space="preserve">   TURNTABLES    </w:t>
      </w:r>
      <w:r>
        <w:t xml:space="preserve">   UNDERGROUND    </w:t>
      </w:r>
      <w:r>
        <w:t xml:space="preserve">   VINYL    </w:t>
      </w:r>
      <w:r>
        <w:t xml:space="preserve">   WEDDINGRECEPTION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EVLTN ENT</dc:title>
  <dcterms:created xsi:type="dcterms:W3CDTF">2021-10-11T06:36:37Z</dcterms:created>
  <dcterms:modified xsi:type="dcterms:W3CDTF">2021-10-11T06:36:37Z</dcterms:modified>
</cp:coreProperties>
</file>