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EVOLUTION/RAT ISLAND TIERED PROJECT;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VESTIGIALSTRUCTURES    </w:t>
      </w:r>
      <w:r>
        <w:t xml:space="preserve">   GEOLOGICALISOLATION    </w:t>
      </w:r>
      <w:r>
        <w:t xml:space="preserve">   FOSSILRECORD    </w:t>
      </w:r>
      <w:r>
        <w:t xml:space="preserve">   CAMOUFLAGE    </w:t>
      </w:r>
      <w:r>
        <w:t xml:space="preserve">   NATURALSELECTION    </w:t>
      </w:r>
      <w:r>
        <w:t xml:space="preserve">   REPRODUCTIVEISOLATION    </w:t>
      </w:r>
      <w:r>
        <w:t xml:space="preserve">   JEANBAPTISTELAMARCK    </w:t>
      </w:r>
      <w:r>
        <w:t xml:space="preserve">   ARTIFICIALSELECTION    </w:t>
      </w:r>
      <w:r>
        <w:t xml:space="preserve">   FITNESS    </w:t>
      </w:r>
      <w:r>
        <w:t xml:space="preserve">   HOMOLOGOUSSTRUCTURES    </w:t>
      </w:r>
      <w:r>
        <w:t xml:space="preserve">   JAMESHUTTON    </w:t>
      </w:r>
      <w:r>
        <w:t xml:space="preserve">   MIMICRY    </w:t>
      </w:r>
      <w:r>
        <w:t xml:space="preserve">   GENETICDRIFT    </w:t>
      </w:r>
      <w:r>
        <w:t xml:space="preserve">   THOMASMALTHUS    </w:t>
      </w:r>
      <w:r>
        <w:t xml:space="preserve">   ADAPTATION    </w:t>
      </w:r>
      <w:r>
        <w:t xml:space="preserve">   CONVERGENTEVOLUTION    </w:t>
      </w:r>
      <w:r>
        <w:t xml:space="preserve">   ANALOGOUSSTRUCTURES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EVOLUTION/RAT ISLAND TIERED PROJECT; LEVEL 1</dc:title>
  <dcterms:created xsi:type="dcterms:W3CDTF">2021-10-11T06:36:02Z</dcterms:created>
  <dcterms:modified xsi:type="dcterms:W3CDTF">2021-10-11T06:36:02Z</dcterms:modified>
</cp:coreProperties>
</file>