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act or process of competing : RIVALRY: </w:t>
            </w:r>
          </w:p>
          <w:p>
            <w:pPr>
              <w:keepLines/>
              <w:pStyle w:val="CluesTiny"/>
            </w:pPr>
            <w:r>
              <w:rPr>
                <w:b w:val="true"/>
                <w:bCs w:val="true"/>
              </w:rPr>
              <w:t xml:space="preserve">3. </w:t>
            </w:r>
            <w:r>
              <w:t xml:space="preserve">a superficial (see SUPERFICIAL sense 2b) resemblance of one organism to another or to natural objects among which it lives that secures it a selective advantage (such as protection from predation)</w:t>
            </w:r>
          </w:p>
          <w:p>
            <w:pPr>
              <w:keepLines/>
              <w:pStyle w:val="CluesTiny"/>
            </w:pPr>
            <w:r>
              <w:rPr>
                <w:b w:val="true"/>
                <w:bCs w:val="true"/>
              </w:rPr>
              <w:t xml:space="preserve">8. </w:t>
            </w:r>
            <w:r>
              <w:t xml:space="preserve">the act of making extinct or causing to be extinguished</w:t>
            </w:r>
          </w:p>
          <w:p>
            <w:pPr>
              <w:keepLines/>
              <w:pStyle w:val="CluesTiny"/>
            </w:pPr>
            <w:r>
              <w:rPr>
                <w:b w:val="true"/>
                <w:bCs w:val="true"/>
              </w:rPr>
              <w:t xml:space="preserve">11. </w:t>
            </w:r>
            <w:r>
              <w:t xml:space="preserve">a British naturalist who proposed the theory of biological evolution by natural selection</w:t>
            </w:r>
          </w:p>
          <w:p>
            <w:pPr>
              <w:keepLines/>
              <w:pStyle w:val="CluesTiny"/>
            </w:pPr>
            <w:r>
              <w:rPr>
                <w:b w:val="true"/>
                <w:bCs w:val="true"/>
              </w:rPr>
              <w:t xml:space="preserve">12. </w:t>
            </w:r>
            <w:r>
              <w:t xml:space="preserve">evolution involving successive changes in two or more ecologically interdependent species (as of a plant and its pollinators) that affect their interactions</w:t>
            </w:r>
          </w:p>
          <w:p>
            <w:pPr>
              <w:keepLines/>
              <w:pStyle w:val="CluesTiny"/>
            </w:pPr>
            <w:r>
              <w:rPr>
                <w:b w:val="true"/>
                <w:bCs w:val="true"/>
              </w:rPr>
              <w:t xml:space="preserve">14. </w:t>
            </w:r>
            <w:r>
              <w:t xml:space="preserve">rise, beginning, or derivation from a source, an individual or kind belonging to a biological species</w:t>
            </w:r>
          </w:p>
          <w:p>
            <w:pPr>
              <w:keepLines/>
              <w:pStyle w:val="CluesTiny"/>
            </w:pPr>
            <w:r>
              <w:rPr>
                <w:b w:val="true"/>
                <w:bCs w:val="true"/>
              </w:rPr>
              <w:t xml:space="preserve">18. </w:t>
            </w:r>
            <w:r>
              <w:t xml:space="preserve">concealment by means of disguise</w:t>
            </w:r>
          </w:p>
          <w:p>
            <w:pPr>
              <w:keepLines/>
              <w:pStyle w:val="CluesTiny"/>
            </w:pPr>
            <w:r>
              <w:rPr>
                <w:b w:val="true"/>
                <w:bCs w:val="true"/>
              </w:rPr>
              <w:t xml:space="preserve">19. </w:t>
            </w:r>
            <w:r>
              <w:t xml:space="preserve">an individual, strain, or trait resulting from mutation</w:t>
            </w:r>
          </w:p>
          <w:p>
            <w:pPr>
              <w:keepLines/>
              <w:pStyle w:val="CluesTiny"/>
            </w:pPr>
            <w:r>
              <w:rPr>
                <w:b w:val="true"/>
                <w:bCs w:val="true"/>
              </w:rPr>
              <w:t xml:space="preserve">20. </w:t>
            </w:r>
            <w:r>
              <w:t xml:space="preserve">the act or process of varying : the state or fact of being varied</w:t>
            </w:r>
          </w:p>
        </w:tc>
        <w:tc>
          <w:p>
            <w:pPr>
              <w:pStyle w:val="CluesTiny"/>
            </w:pPr>
            <w:r>
              <w:rPr>
                <w:b w:val="true"/>
                <w:bCs w:val="true"/>
              </w:rPr>
              <w:t xml:space="preserve">Down</w:t>
            </w:r>
          </w:p>
          <w:p>
            <w:pPr>
              <w:keepLines/>
              <w:pStyle w:val="CluesTiny"/>
            </w:pPr>
            <w:r>
              <w:rPr>
                <w:b w:val="true"/>
                <w:bCs w:val="true"/>
              </w:rPr>
              <w:t xml:space="preserve">1. </w:t>
            </w:r>
            <w:r>
              <w:t xml:space="preserve">a natural process that results in the survival and reproductive success of individuals or groups best adjusted to their environment and that leads to the perpetuation of genetic qualities best suited to that particular environment</w:t>
            </w:r>
          </w:p>
          <w:p>
            <w:pPr>
              <w:keepLines/>
              <w:pStyle w:val="CluesTiny"/>
            </w:pPr>
            <w:r>
              <w:rPr>
                <w:b w:val="true"/>
                <w:bCs w:val="true"/>
              </w:rPr>
              <w:t xml:space="preserve">4. </w:t>
            </w:r>
            <w:r>
              <w:t xml:space="preserve">the capacity of an organism to survive and transmit its genotype to reproductive offspring as compared to competing organisms</w:t>
            </w:r>
          </w:p>
          <w:p>
            <w:pPr>
              <w:keepLines/>
              <w:pStyle w:val="CluesTiny"/>
            </w:pPr>
            <w:r>
              <w:rPr>
                <w:b w:val="true"/>
                <w:bCs w:val="true"/>
              </w:rPr>
              <w:t xml:space="preserve">5. </w:t>
            </w:r>
            <w:r>
              <w:t xml:space="preserve"> the process of modifying the characteristics of living things especially to enhance one or more desirable traits by selection in breeding controlled by humans</w:t>
            </w:r>
          </w:p>
          <w:p>
            <w:pPr>
              <w:keepLines/>
              <w:pStyle w:val="CluesTiny"/>
            </w:pPr>
            <w:r>
              <w:rPr>
                <w:b w:val="true"/>
                <w:bCs w:val="true"/>
              </w:rPr>
              <w:t xml:space="preserve">6. </w:t>
            </w:r>
            <w:r>
              <w:t xml:space="preserve">differing from each other or from a standard, a process of change in a certain direction </w:t>
            </w:r>
          </w:p>
          <w:p>
            <w:pPr>
              <w:keepLines/>
              <w:pStyle w:val="CluesTiny"/>
            </w:pPr>
            <w:r>
              <w:rPr>
                <w:b w:val="true"/>
                <w:bCs w:val="true"/>
              </w:rPr>
              <w:t xml:space="preserve">7. </w:t>
            </w:r>
            <w:r>
              <w:t xml:space="preserve">the passage and establishment of genes typical of one breeding population into the gene pool of another</w:t>
            </w:r>
          </w:p>
          <w:p>
            <w:pPr>
              <w:keepLines/>
              <w:pStyle w:val="CluesTiny"/>
            </w:pPr>
            <w:r>
              <w:rPr>
                <w:b w:val="true"/>
                <w:bCs w:val="true"/>
              </w:rPr>
              <w:t xml:space="preserve">9. </w:t>
            </w:r>
            <w:r>
              <w:t xml:space="preserve"> the evolution of new species by gradual accumulation of small genetic changes over long periods of time</w:t>
            </w:r>
          </w:p>
          <w:p>
            <w:pPr>
              <w:keepLines/>
              <w:pStyle w:val="CluesTiny"/>
            </w:pPr>
            <w:r>
              <w:rPr>
                <w:b w:val="true"/>
                <w:bCs w:val="true"/>
              </w:rPr>
              <w:t xml:space="preserve">10. </w:t>
            </w:r>
            <w:r>
              <w:t xml:space="preserve"> chemistry that deals with the chemical compounds and processes occurring in organisms</w:t>
            </w:r>
          </w:p>
          <w:p>
            <w:pPr>
              <w:keepLines/>
              <w:pStyle w:val="CluesTiny"/>
            </w:pPr>
            <w:r>
              <w:rPr>
                <w:b w:val="true"/>
                <w:bCs w:val="true"/>
              </w:rPr>
              <w:t xml:space="preserve">13. </w:t>
            </w:r>
            <w:r>
              <w:t xml:space="preserve">a belief, policy, or procedure proposed or followed as the basis of action</w:t>
            </w:r>
          </w:p>
          <w:p>
            <w:pPr>
              <w:keepLines/>
              <w:pStyle w:val="CluesTiny"/>
            </w:pPr>
            <w:r>
              <w:rPr>
                <w:b w:val="true"/>
                <w:bCs w:val="true"/>
              </w:rPr>
              <w:t xml:space="preserve">15. </w:t>
            </w:r>
            <w:r>
              <w:t xml:space="preserve"> the act or process of adapting</w:t>
            </w:r>
          </w:p>
          <w:p>
            <w:pPr>
              <w:keepLines/>
              <w:pStyle w:val="CluesTiny"/>
            </w:pPr>
            <w:r>
              <w:rPr>
                <w:b w:val="true"/>
                <w:bCs w:val="true"/>
              </w:rPr>
              <w:t xml:space="preserve">16. </w:t>
            </w:r>
            <w:r>
              <w:t xml:space="preserve">a branch of biology dealing with embryos and their development</w:t>
            </w:r>
          </w:p>
          <w:p>
            <w:pPr>
              <w:keepLines/>
              <w:pStyle w:val="CluesTiny"/>
            </w:pPr>
            <w:r>
              <w:rPr>
                <w:b w:val="true"/>
                <w:bCs w:val="true"/>
              </w:rPr>
              <w:t xml:space="preserve">17. </w:t>
            </w:r>
            <w:r>
              <w:t xml:space="preserve">Jean-Baptiste de Monet de 1744–1829 Chevalier de Lamarck French naturalist</w:t>
            </w:r>
          </w:p>
        </w:tc>
      </w:tr>
    </w:tbl>
    <w:p>
      <w:pPr>
        <w:pStyle w:val="WordBankLarge"/>
      </w:pPr>
      <w:r>
        <w:t xml:space="preserve">   ADAPTATION    </w:t>
      </w:r>
      <w:r>
        <w:t xml:space="preserve">   CAMOUFLAGE    </w:t>
      </w:r>
      <w:r>
        <w:t xml:space="preserve">   DIVERGENT EVOLUTION    </w:t>
      </w:r>
      <w:r>
        <w:t xml:space="preserve">   EMBRYOLOGY     </w:t>
      </w:r>
      <w:r>
        <w:t xml:space="preserve">   FITNESS    </w:t>
      </w:r>
      <w:r>
        <w:t xml:space="preserve">   GENE FLOW     </w:t>
      </w:r>
      <w:r>
        <w:t xml:space="preserve">   GRADUALISM     </w:t>
      </w:r>
      <w:r>
        <w:t xml:space="preserve">   LAMARCK    </w:t>
      </w:r>
      <w:r>
        <w:t xml:space="preserve">   MIMICRY    </w:t>
      </w:r>
      <w:r>
        <w:t xml:space="preserve">   MUTATIONS    </w:t>
      </w:r>
      <w:r>
        <w:t xml:space="preserve">   NATURAL SELECTION    </w:t>
      </w:r>
      <w:r>
        <w:t xml:space="preserve">   SELECTIVE BREEDING    </w:t>
      </w:r>
      <w:r>
        <w:t xml:space="preserve">   ORIGIN OF SPECIES     </w:t>
      </w:r>
      <w:r>
        <w:t xml:space="preserve">   THEORY     </w:t>
      </w:r>
      <w:r>
        <w:t xml:space="preserve">   VARIATION    </w:t>
      </w:r>
      <w:r>
        <w:t xml:space="preserve">   BIOCHEMISTRY    </w:t>
      </w:r>
      <w:r>
        <w:t xml:space="preserve">   COEVOLUTION    </w:t>
      </w:r>
      <w:r>
        <w:t xml:space="preserve">   EXTINCTION    </w:t>
      </w:r>
      <w:r>
        <w:t xml:space="preserve">   COMPETITION    </w:t>
      </w:r>
      <w:r>
        <w:t xml:space="preserve">   CHARLES DARWIN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dc:title>
  <dcterms:created xsi:type="dcterms:W3CDTF">2021-10-11T06:36:03Z</dcterms:created>
  <dcterms:modified xsi:type="dcterms:W3CDTF">2021-10-11T06:36:03Z</dcterms:modified>
</cp:coreProperties>
</file>