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all copies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the distribution of organisms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gradual process by which something changes into a different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or count in a certain areal of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Survival of the fittest.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inherited characteristic that increases an organism's chance of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 leading to the formation of new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biodiversity.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populations are separated by geographic barriers such as rivers or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of an individual to survive and reproduce in its specific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of two populations can't interbreed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populations are capable of interbreeding but have reproductive strategies than involve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species reproduce at different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a type of organisms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genes and all the different alleles that are present in a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2021-10-11T06:35:49Z</dcterms:created>
  <dcterms:modified xsi:type="dcterms:W3CDTF">2021-10-11T06:35:49Z</dcterms:modified>
</cp:coreProperties>
</file>