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EVOLUTION!!!!!!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SEDIMENT    </w:t>
      </w:r>
      <w:r>
        <w:t xml:space="preserve">   FOSSILS    </w:t>
      </w:r>
      <w:r>
        <w:t xml:space="preserve">   NATURAL SELECTION    </w:t>
      </w:r>
      <w:r>
        <w:t xml:space="preserve">   ANIMALS    </w:t>
      </w:r>
      <w:r>
        <w:t xml:space="preserve">   CHARLES    </w:t>
      </w:r>
      <w:r>
        <w:t xml:space="preserve">   DARWIN    </w:t>
      </w:r>
      <w:r>
        <w:t xml:space="preserve">   BONES    </w:t>
      </w:r>
      <w:r>
        <w:t xml:space="preserve">   SYNTHETIC    </w:t>
      </w:r>
      <w:r>
        <w:t xml:space="preserve">   ADAPTATION    </w:t>
      </w:r>
      <w:r>
        <w:t xml:space="preserve">   HMS BEAGLE    </w:t>
      </w:r>
      <w:r>
        <w:t xml:space="preserve">   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EVOLUTION!!!!!!</dc:title>
  <dcterms:created xsi:type="dcterms:W3CDTF">2021-10-11T06:36:23Z</dcterms:created>
  <dcterms:modified xsi:type="dcterms:W3CDTF">2021-10-11T06:36:23Z</dcterms:modified>
</cp:coreProperties>
</file>