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evolution occurs slowly but 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unstable element that breaks down in to a different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fossil formed when minerals replace all or part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species evolve during short periods of rapid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no member of a species is no longer in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derived from a common ancestor or same evolutionary or developmental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technique used to determine which of two fossils is older based on the layer of rock in which it was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the heritable charateristics of biological populations over successive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method used to determine the age of a fossil based on the amount of the radioactive element that it contains.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to refer to the total number of fossils that scientists have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taken for the radioactivity of a specified atoms to fall to half its original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fossil that is formed when a shell or other hard part of an organism dissolves, leaving an empty space in the sea[e of that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process called where organisms better adapted to their environment tend to survive and produce more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living organisms consisting of similar individuals capable of exchanging genes or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remains or impression of a prehistoric organism preserved in petrified form or as a mold or cast in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2021-10-11T06:35:32Z</dcterms:created>
  <dcterms:modified xsi:type="dcterms:W3CDTF">2021-10-11T06:35:32Z</dcterms:modified>
</cp:coreProperties>
</file>