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OF COMPUTERS</w:t>
      </w:r>
    </w:p>
    <w:p>
      <w:pPr>
        <w:pStyle w:val="Questions"/>
      </w:pPr>
      <w:r>
        <w:t xml:space="preserve">1. SACUAB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SACLPA NIGDDA CHAMNEI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BELNIZI RLULACOAUTC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GROEEG OEOBL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SELRHCA EBBAAGB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OJHN NOV NNNAUME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OWRDHA NEIAK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SUTUGAA AAD OLALEECV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ENAIC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IAUNCV 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VACED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IOCRM MCSUTREPO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TDPSOKE UMOTERPSC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OTPPAL MCUEPTSRO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ATBTEL MCPUTOERS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INIM SRCPOUMTE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INFMAMARE RUCMPESOT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EUPSR MPRUTOSEC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COMPUTERS</dc:title>
  <dcterms:created xsi:type="dcterms:W3CDTF">2021-10-11T06:36:36Z</dcterms:created>
  <dcterms:modified xsi:type="dcterms:W3CDTF">2021-10-11T06:36:36Z</dcterms:modified>
</cp:coreProperties>
</file>