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OF MEDICINE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Hippocrates contribution regarding 4 balances for patient health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spiritual leader of a tribe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opium and alcohol were used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Were responsible for diagnosing AND preparing medications before pharmacists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cut to the  skull to allow for evil spirits to exit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invented Laudanum?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Religious ritual used in many cultures to treat sickness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throughout history for minor ailments such as arthritis and gout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Oath still used today regarding patient care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an incision in the skin to drain excess body fluids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Aristotle classified humans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sucking worms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pharmacists were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OF MEDICINE CROSSWORD</dc:title>
  <dcterms:created xsi:type="dcterms:W3CDTF">2021-10-11T06:35:27Z</dcterms:created>
  <dcterms:modified xsi:type="dcterms:W3CDTF">2021-10-11T06:35:27Z</dcterms:modified>
</cp:coreProperties>
</file>