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and ORIGIN of 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charlesdarwin    </w:t>
      </w:r>
      <w:r>
        <w:t xml:space="preserve">   adaptation    </w:t>
      </w:r>
      <w:r>
        <w:t xml:space="preserve">   thomasmalthus    </w:t>
      </w:r>
      <w:r>
        <w:t xml:space="preserve">   jeanbaptistlamarck    </w:t>
      </w:r>
      <w:r>
        <w:t xml:space="preserve">   alfredwallace    </w:t>
      </w:r>
      <w:r>
        <w:t xml:space="preserve">   anaximander    </w:t>
      </w:r>
      <w:r>
        <w:t xml:space="preserve">   geneticdrift    </w:t>
      </w:r>
      <w:r>
        <w:t xml:space="preserve">   biodiversity    </w:t>
      </w:r>
      <w:r>
        <w:t xml:space="preserve">   naturalselection    </w:t>
      </w:r>
      <w:r>
        <w:t xml:space="preserve">   mutation    </w:t>
      </w:r>
      <w:r>
        <w:t xml:space="preserve">   icecores    </w:t>
      </w:r>
      <w:r>
        <w:t xml:space="preserve">   radiometricdating    </w:t>
      </w:r>
      <w:r>
        <w:t xml:space="preserve">   fossil    </w:t>
      </w:r>
      <w:r>
        <w:t xml:space="preserve">   microevolution    </w:t>
      </w:r>
      <w:r>
        <w:t xml:space="preserve">   macroevolution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and ORIGIN of BIODIVERSITY</dc:title>
  <dcterms:created xsi:type="dcterms:W3CDTF">2021-10-11T06:36:27Z</dcterms:created>
  <dcterms:modified xsi:type="dcterms:W3CDTF">2021-10-11T06:36:27Z</dcterms:modified>
</cp:coreProperties>
</file>