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or the process of change by which an organism or species becomes better suited to its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vestigial structures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diversification of a group of organisms into forms filling different ecological niches.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natural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various structures in different species having the same function but have evolved separately, thus do not share common ancestor.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Paleontology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intentional breeding of plants or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embryology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biology that deals with the geographical distribution of plants and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his work on the theory of evolution: "All species of organisms arise and develop through the natural selection of small, inherited variations that increase the individual's ability to compete, survive, and reproduce."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variation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influence of closely associated species on each other in their evolution.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analogous structures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analogous structures that have similar form or function but were not present in the last common ancestor of those groups.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accumulation of differences between closely related populations within a species, leading to speciation.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divergent 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and medicine concerned with the study of embryos and their development.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change in the characteristics of a species over several generations and relies on the process of natural selection.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biogeography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termination of an organism or of a group of organisms (taxon), usually a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artificial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survive to reproductive age, find a mate, and produce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fossil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fossils that document the history of life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structures in different species with a common ancestor or developmental origin. May not necessarily perform the same function.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process by which heritable traits increase an organism's chances of survival and reproduction.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adaptive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of life in the geologic past, especially through the study of animal and plant fossils.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organisms of the same species that live in a particular geographic area at the same time, with the capability of interbreeding.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Homologous Structures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Individuals of a species have similar characteristics but they are rarely identical, the difference between them is called...?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Charles Darwin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 in an organism that has lost all or most of its original function in the course of evolution.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convergent 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matching</dc:title>
  <dcterms:created xsi:type="dcterms:W3CDTF">2021-10-11T06:36:31Z</dcterms:created>
  <dcterms:modified xsi:type="dcterms:W3CDTF">2021-10-11T06:36:31Z</dcterms:modified>
</cp:coreProperties>
</file>