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PART OF THE SEED THAT TURNS INTO THE ROOT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AS A FUEL IN OUR MOTORBIKES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SPICY PREPARATION OUT OF RAW MANGOES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COOKING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PLACE WHERE PETROLEUM IS SEPARATED INTO ITS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GAS FOUND DEEP INSIDE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PART OF THE SEED THAT STORES THE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SWEET THAT MAKES MANGOES LAST AROUND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FEATURES WE HAVE INHERITED FROM OUR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SEED THAT TURNS INTO THE SHOOT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EVS 1</dc:title>
  <dcterms:created xsi:type="dcterms:W3CDTF">2021-10-11T06:36:25Z</dcterms:created>
  <dcterms:modified xsi:type="dcterms:W3CDTF">2021-10-11T06:36:25Z</dcterms:modified>
</cp:coreProperties>
</file>