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 Word Find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ABORN ROAD    </w:t>
      </w:r>
      <w:r>
        <w:t xml:space="preserve">   BIOGRAPHY    </w:t>
      </w:r>
      <w:r>
        <w:t xml:space="preserve">   BLURAY    </w:t>
      </w:r>
      <w:r>
        <w:t xml:space="preserve">   BOOKS    </w:t>
      </w:r>
      <w:r>
        <w:t xml:space="preserve">   CAREERS    </w:t>
      </w:r>
      <w:r>
        <w:t xml:space="preserve">   CASE    </w:t>
      </w:r>
      <w:r>
        <w:t xml:space="preserve">   COMPUTERS    </w:t>
      </w:r>
      <w:r>
        <w:t xml:space="preserve">   DISCARD    </w:t>
      </w:r>
      <w:r>
        <w:t xml:space="preserve">   DVDS    </w:t>
      </w:r>
      <w:r>
        <w:t xml:space="preserve">   EVERGREEN    </w:t>
      </w:r>
      <w:r>
        <w:t xml:space="preserve">   EXPRESS PICKUP    </w:t>
      </w:r>
      <w:r>
        <w:t xml:space="preserve">   FANTASY    </w:t>
      </w:r>
      <w:r>
        <w:t xml:space="preserve">   FICTION    </w:t>
      </w:r>
      <w:r>
        <w:t xml:space="preserve">   FLOPPY    </w:t>
      </w:r>
      <w:r>
        <w:t xml:space="preserve">   GRAPHIC NOVELS    </w:t>
      </w:r>
      <w:r>
        <w:t xml:space="preserve">   HOLDS    </w:t>
      </w:r>
      <w:r>
        <w:t xml:space="preserve">   JUVENILE SERIES    </w:t>
      </w:r>
      <w:r>
        <w:t xml:space="preserve">   LANGUAGES    </w:t>
      </w:r>
      <w:r>
        <w:t xml:space="preserve">   LIBRARY    </w:t>
      </w:r>
      <w:r>
        <w:t xml:space="preserve">   LUCKY DAY    </w:t>
      </w:r>
      <w:r>
        <w:t xml:space="preserve">   MANGA    </w:t>
      </w:r>
      <w:r>
        <w:t xml:space="preserve">   MASKS    </w:t>
      </w:r>
      <w:r>
        <w:t xml:space="preserve">   MEND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 Word Find # 1</dc:title>
  <dcterms:created xsi:type="dcterms:W3CDTF">2021-10-11T06:34:35Z</dcterms:created>
  <dcterms:modified xsi:type="dcterms:W3CDTF">2021-10-11T06:34:35Z</dcterms:modified>
</cp:coreProperties>
</file>