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Mom    </w:t>
      </w:r>
      <w:r>
        <w:t xml:space="preserve">   Hawaii    </w:t>
      </w:r>
      <w:r>
        <w:t xml:space="preserve">   Reading    </w:t>
      </w:r>
      <w:r>
        <w:t xml:space="preserve">   Adult    </w:t>
      </w:r>
      <w:r>
        <w:t xml:space="preserve">   Everything    </w:t>
      </w:r>
      <w:r>
        <w:t xml:space="preserve">   Olly    </w:t>
      </w:r>
      <w:r>
        <w:t xml:space="preserve">   Maddy    </w:t>
      </w:r>
      <w:r>
        <w:t xml:space="preserve">   Ocean    </w:t>
      </w:r>
      <w:r>
        <w:t xml:space="preserve">   Scid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</dc:title>
  <dcterms:created xsi:type="dcterms:W3CDTF">2021-10-11T06:34:59Z</dcterms:created>
  <dcterms:modified xsi:type="dcterms:W3CDTF">2021-10-11T06:34:59Z</dcterms:modified>
</cp:coreProperties>
</file>