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EWCC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armour    </w:t>
      </w:r>
      <w:r>
        <w:t xml:space="preserve">   ASSIGNMENT    </w:t>
      </w:r>
      <w:r>
        <w:t xml:space="preserve">   AUTHORITY    </w:t>
      </w:r>
      <w:r>
        <w:t xml:space="preserve">   casting down    </w:t>
      </w:r>
      <w:r>
        <w:t xml:space="preserve">   CONVERT    </w:t>
      </w:r>
      <w:r>
        <w:t xml:space="preserve">   CORRECTION    </w:t>
      </w:r>
      <w:r>
        <w:t xml:space="preserve">   destiny    </w:t>
      </w:r>
      <w:r>
        <w:t xml:space="preserve">   DISCIPLE    </w:t>
      </w:r>
      <w:r>
        <w:t xml:space="preserve">   ENEMY    </w:t>
      </w:r>
      <w:r>
        <w:t xml:space="preserve">   excessive    </w:t>
      </w:r>
      <w:r>
        <w:t xml:space="preserve">   FASTING    </w:t>
      </w:r>
      <w:r>
        <w:t xml:space="preserve">   HOSANNA    </w:t>
      </w:r>
      <w:r>
        <w:t xml:space="preserve">   isaac    </w:t>
      </w:r>
      <w:r>
        <w:t xml:space="preserve">   ISMAEL    </w:t>
      </w:r>
      <w:r>
        <w:t xml:space="preserve">   KING    </w:t>
      </w:r>
      <w:r>
        <w:t xml:space="preserve">   kingdom    </w:t>
      </w:r>
      <w:r>
        <w:t xml:space="preserve">   KINGDOM THINKING    </w:t>
      </w:r>
      <w:r>
        <w:t xml:space="preserve">   MATTER    </w:t>
      </w:r>
      <w:r>
        <w:t xml:space="preserve">   OFENSE    </w:t>
      </w:r>
      <w:r>
        <w:t xml:space="preserve">   PARALLEL    </w:t>
      </w:r>
      <w:r>
        <w:t xml:space="preserve">   PHARAOH FOLK    </w:t>
      </w:r>
      <w:r>
        <w:t xml:space="preserve">   POWER OF AGREEMENT    </w:t>
      </w:r>
      <w:r>
        <w:t xml:space="preserve">   POWER OF CONFESSION    </w:t>
      </w:r>
      <w:r>
        <w:t xml:space="preserve">   PRAISE    </w:t>
      </w:r>
      <w:r>
        <w:t xml:space="preserve">   PRIEST    </w:t>
      </w:r>
      <w:r>
        <w:t xml:space="preserve">   PROPHETIC    </w:t>
      </w:r>
      <w:r>
        <w:t xml:space="preserve">   ROOTED IN FAITH    </w:t>
      </w:r>
      <w:r>
        <w:t xml:space="preserve">   SABOTAGE    </w:t>
      </w:r>
      <w:r>
        <w:t xml:space="preserve">   SOUL HEALING    </w:t>
      </w:r>
      <w:r>
        <w:t xml:space="preserve">   SPACE    </w:t>
      </w:r>
      <w:r>
        <w:t xml:space="preserve">   STRONGHOLDS    </w:t>
      </w:r>
      <w:r>
        <w:t xml:space="preserve">   SUPERNATURAL    </w:t>
      </w:r>
      <w:r>
        <w:t xml:space="preserve">   THINKING    </w:t>
      </w:r>
      <w:r>
        <w:t xml:space="preserve">   THOUGHT LIFE    </w:t>
      </w:r>
      <w:r>
        <w:t xml:space="preserve">   TIME    </w:t>
      </w:r>
      <w:r>
        <w:t xml:space="preserve">   TITHE    </w:t>
      </w:r>
      <w:r>
        <w:t xml:space="preserve">   WISDOM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EWCC WORD SEARCH</dc:title>
  <dcterms:created xsi:type="dcterms:W3CDTF">2021-10-11T06:36:53Z</dcterms:created>
  <dcterms:modified xsi:type="dcterms:W3CDTF">2021-10-11T06:36:53Z</dcterms:modified>
</cp:coreProperties>
</file>