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EWWWW!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witch flew on her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Orange, apple, grape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weather is ______ but not cold.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________ you could do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make slime you need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Bill _____ the ball at Bob.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_____ got the ship ready.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swim here in the summer.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light up the sky at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_____ can be three or more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go here 5 days a week.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Gum can be a ______ flavor.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Talking while someone else is talking is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detective saw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balloon ______ in the wind.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sky, water, and crayon can be this.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EWWWW!</dc:title>
  <dcterms:created xsi:type="dcterms:W3CDTF">2021-10-11T06:36:58Z</dcterms:created>
  <dcterms:modified xsi:type="dcterms:W3CDTF">2021-10-11T06:36:58Z</dcterms:modified>
</cp:coreProperties>
</file>