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EW, OU and UE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Argue    </w:t>
      </w:r>
      <w:r>
        <w:t xml:space="preserve">   Rescue    </w:t>
      </w:r>
      <w:r>
        <w:t xml:space="preserve">   Soon    </w:t>
      </w:r>
      <w:r>
        <w:t xml:space="preserve">   Threw    </w:t>
      </w:r>
      <w:r>
        <w:t xml:space="preserve">   Knew    </w:t>
      </w:r>
      <w:r>
        <w:t xml:space="preserve">   New    </w:t>
      </w:r>
      <w:r>
        <w:t xml:space="preserve">   Too    </w:t>
      </w:r>
      <w:r>
        <w:t xml:space="preserve">   Blooper    </w:t>
      </w:r>
      <w:r>
        <w:t xml:space="preserve">   Grew    </w:t>
      </w:r>
      <w:r>
        <w:t xml:space="preserve">   Chew    </w:t>
      </w:r>
      <w:r>
        <w:t xml:space="preserve">   Pursue    </w:t>
      </w:r>
      <w:r>
        <w:t xml:space="preserve">   Cartoon    </w:t>
      </w:r>
      <w:r>
        <w:t xml:space="preserve">   Cashew    </w:t>
      </w:r>
      <w:r>
        <w:t xml:space="preserve">   Group    </w:t>
      </w:r>
      <w:r>
        <w:t xml:space="preserve">   Blew    </w:t>
      </w:r>
      <w:r>
        <w:t xml:space="preserve">   Clue    </w:t>
      </w:r>
      <w:r>
        <w:t xml:space="preserve">   Blue    </w:t>
      </w:r>
      <w:r>
        <w:t xml:space="preserve">   Soup    </w:t>
      </w:r>
      <w:r>
        <w:t xml:space="preserve">   Brew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EW, OU and UE patterns</dc:title>
  <dcterms:created xsi:type="dcterms:W3CDTF">2021-10-11T06:36:21Z</dcterms:created>
  <dcterms:modified xsi:type="dcterms:W3CDTF">2021-10-11T06:36:21Z</dcterms:modified>
</cp:coreProperties>
</file>