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EW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attenuation    </w:t>
      </w:r>
      <w:r>
        <w:t xml:space="preserve">   data rate    </w:t>
      </w:r>
      <w:r>
        <w:t xml:space="preserve">   ducting    </w:t>
      </w:r>
      <w:r>
        <w:t xml:space="preserve">   frequency    </w:t>
      </w:r>
      <w:r>
        <w:t xml:space="preserve">   hertz    </w:t>
      </w:r>
      <w:r>
        <w:t xml:space="preserve">   interpulse    </w:t>
      </w:r>
      <w:r>
        <w:t xml:space="preserve">   intrapulse    </w:t>
      </w:r>
      <w:r>
        <w:t xml:space="preserve">   main bang eclipsing    </w:t>
      </w:r>
      <w:r>
        <w:t xml:space="preserve">   maximum unambiguous range    </w:t>
      </w:r>
      <w:r>
        <w:t xml:space="preserve">   microseconds    </w:t>
      </w:r>
      <w:r>
        <w:t xml:space="preserve">   modulation    </w:t>
      </w:r>
      <w:r>
        <w:t xml:space="preserve">   oscillate    </w:t>
      </w:r>
      <w:r>
        <w:t xml:space="preserve">   prf    </w:t>
      </w:r>
      <w:r>
        <w:t xml:space="preserve">   propagation    </w:t>
      </w:r>
      <w:r>
        <w:t xml:space="preserve">   pulse repetition interval    </w:t>
      </w:r>
      <w:r>
        <w:t xml:space="preserve">   range resolution    </w:t>
      </w:r>
      <w:r>
        <w:t xml:space="preserve">   scattering    </w:t>
      </w:r>
      <w:r>
        <w:t xml:space="preserve">   spectrum    </w:t>
      </w:r>
      <w:r>
        <w:t xml:space="preserve">   speed of light    </w:t>
      </w:r>
      <w:r>
        <w:t xml:space="preserve">   wavelength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 Principles</dc:title>
  <dcterms:created xsi:type="dcterms:W3CDTF">2021-11-05T03:50:10Z</dcterms:created>
  <dcterms:modified xsi:type="dcterms:W3CDTF">2021-11-05T03:50:10Z</dcterms:modified>
</cp:coreProperties>
</file>