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'EW'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crew    </w:t>
      </w:r>
      <w:r>
        <w:t xml:space="preserve">   dew    </w:t>
      </w:r>
      <w:r>
        <w:t xml:space="preserve">   renew    </w:t>
      </w:r>
      <w:r>
        <w:t xml:space="preserve">   sewer    </w:t>
      </w:r>
      <w:r>
        <w:t xml:space="preserve">   grew    </w:t>
      </w:r>
      <w:r>
        <w:t xml:space="preserve">   chew    </w:t>
      </w:r>
      <w:r>
        <w:t xml:space="preserve">   stew    </w:t>
      </w:r>
      <w:r>
        <w:t xml:space="preserve">   flew    </w:t>
      </w:r>
      <w:r>
        <w:t xml:space="preserve">   few    </w:t>
      </w:r>
      <w:r>
        <w:t xml:space="preserve">   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'EW' Spelling Words</dc:title>
  <dcterms:created xsi:type="dcterms:W3CDTF">2021-10-10T23:49:45Z</dcterms:created>
  <dcterms:modified xsi:type="dcterms:W3CDTF">2021-10-10T23:49:45Z</dcterms:modified>
</cp:coreProperties>
</file>