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blew    </w:t>
      </w:r>
      <w:r>
        <w:t xml:space="preserve">   brew    </w:t>
      </w:r>
      <w:r>
        <w:t xml:space="preserve">   chew    </w:t>
      </w:r>
      <w:r>
        <w:t xml:space="preserve">   crew    </w:t>
      </w:r>
      <w:r>
        <w:t xml:space="preserve">   crewman    </w:t>
      </w:r>
      <w:r>
        <w:t xml:space="preserve">   drew    </w:t>
      </w:r>
      <w:r>
        <w:t xml:space="preserve">   flew    </w:t>
      </w:r>
      <w:r>
        <w:t xml:space="preserve">   grew    </w:t>
      </w:r>
      <w:r>
        <w:t xml:space="preserve">   jewel    </w:t>
      </w:r>
      <w:r>
        <w:t xml:space="preserve">   knew    </w:t>
      </w:r>
      <w:r>
        <w:t xml:space="preserve">   outgrew    </w:t>
      </w:r>
      <w:r>
        <w:t xml:space="preserve">   preview    </w:t>
      </w:r>
      <w:r>
        <w:t xml:space="preserve">   screw    </w:t>
      </w:r>
      <w:r>
        <w:t xml:space="preserve">   slew    </w:t>
      </w:r>
      <w:r>
        <w:t xml:space="preserve">   threw    </w:t>
      </w:r>
      <w:r>
        <w:t xml:space="preserve">   unscrew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 words</dc:title>
  <dcterms:created xsi:type="dcterms:W3CDTF">2021-10-11T06:36:05Z</dcterms:created>
  <dcterms:modified xsi:type="dcterms:W3CDTF">2021-10-11T06:36:05Z</dcterms:modified>
</cp:coreProperties>
</file>