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EXAMINATIONS &amp; PROCEDURES OF THE BODY SYSTEMS</w:t>
      </w:r>
    </w:p>
    <w:p>
      <w:pPr>
        <w:pStyle w:val="Questions"/>
      </w:pPr>
      <w:r>
        <w:t xml:space="preserve">1. PIAAAHS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AILAX KENTLSEO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HNOBRODCAITORL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DYUARIS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OILMIARBGYAF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IONCIUTINVCSJT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TNEALREX IERORATSIPN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RLEBRCEA ULCARVSA DNITCAEC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9. TAOYSTMMOPYN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TMEREDE DEOS NAERHIL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RNUIATOC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DBORIM SBIOTEY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LYCSTASILEA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YXTOIEMR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TAOANBMSPIRLO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EXAMINATIONS &amp; PROCEDURES OF THE BODY SYSTEMS</dc:title>
  <dcterms:created xsi:type="dcterms:W3CDTF">2021-10-11T06:36:31Z</dcterms:created>
  <dcterms:modified xsi:type="dcterms:W3CDTF">2021-10-11T06:36:31Z</dcterms:modified>
</cp:coreProperties>
</file>