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EXAM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 can be found by placing rise over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 in slope intercept for stands for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solutions for the equation X=4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snack, lunch or dinner 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solutions for 7=21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subject in the whole world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slope of a line of best fit that goes down from left to right is a _______ slope.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Y=MX+B, the B is the Y-__________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 of 3 is a/an _________ 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 solutions for X+6= X+6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of a line of best fit that goes up from left to right is a _______ slope.</w:t>
            </w:r>
          </w:p>
        </w:tc>
      </w:tr>
    </w:tbl>
    <w:p>
      <w:pPr>
        <w:pStyle w:val="WordBankSmall"/>
      </w:pPr>
      <w:r>
        <w:t xml:space="preserve">   intercept    </w:t>
      </w:r>
      <w:r>
        <w:t xml:space="preserve">   slope    </w:t>
      </w:r>
      <w:r>
        <w:t xml:space="preserve">   run    </w:t>
      </w:r>
      <w:r>
        <w:t xml:space="preserve">   infinite    </w:t>
      </w:r>
      <w:r>
        <w:t xml:space="preserve">   No solution    </w:t>
      </w:r>
      <w:r>
        <w:t xml:space="preserve">   one    </w:t>
      </w:r>
      <w:r>
        <w:t xml:space="preserve">   pizza    </w:t>
      </w:r>
      <w:r>
        <w:t xml:space="preserve">   positive    </w:t>
      </w:r>
      <w:r>
        <w:t xml:space="preserve">   Negative    </w:t>
      </w:r>
      <w:r>
        <w:t xml:space="preserve">   Math    </w:t>
      </w:r>
      <w:r>
        <w:t xml:space="preserve">   Irrational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EXAM DAY</dc:title>
  <dcterms:created xsi:type="dcterms:W3CDTF">2021-10-10T23:45:29Z</dcterms:created>
  <dcterms:modified xsi:type="dcterms:W3CDTF">2021-10-10T23:45:29Z</dcterms:modified>
</cp:coreProperties>
</file>