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EXAM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Gate    </w:t>
      </w:r>
      <w:r>
        <w:t xml:space="preserve">   Mid West    </w:t>
      </w:r>
      <w:r>
        <w:t xml:space="preserve">   Alberta    </w:t>
      </w:r>
      <w:r>
        <w:t xml:space="preserve">   Raynell    </w:t>
      </w:r>
      <w:r>
        <w:t xml:space="preserve">   Football    </w:t>
      </w:r>
      <w:r>
        <w:t xml:space="preserve">   Baseball    </w:t>
      </w:r>
      <w:r>
        <w:t xml:space="preserve">   Bat    </w:t>
      </w:r>
      <w:r>
        <w:t xml:space="preserve">   Ball    </w:t>
      </w:r>
      <w:r>
        <w:t xml:space="preserve">   Devil    </w:t>
      </w:r>
      <w:r>
        <w:t xml:space="preserve">   Death    </w:t>
      </w:r>
      <w:r>
        <w:t xml:space="preserve">   August Wilson    </w:t>
      </w:r>
      <w:r>
        <w:t xml:space="preserve">   Cory    </w:t>
      </w:r>
      <w:r>
        <w:t xml:space="preserve">   Gabriel    </w:t>
      </w:r>
      <w:r>
        <w:t xml:space="preserve">   Archangel Gabriel    </w:t>
      </w:r>
      <w:r>
        <w:t xml:space="preserve">   Troy    </w:t>
      </w:r>
      <w:r>
        <w:t xml:space="preserve">   St Peter    </w:t>
      </w:r>
      <w:r>
        <w:t xml:space="preserve">   Pro Bono    </w:t>
      </w:r>
      <w:r>
        <w:t xml:space="preserve">   Satchel Paige    </w:t>
      </w:r>
      <w:r>
        <w:t xml:space="preserve">   Goodyear    </w:t>
      </w:r>
      <w:r>
        <w:t xml:space="preserve">   The ground on which I stand    </w:t>
      </w:r>
      <w:r>
        <w:t xml:space="preserve">   Great Migration    </w:t>
      </w:r>
      <w:r>
        <w:t xml:space="preserve">   Urban    </w:t>
      </w:r>
      <w:r>
        <w:t xml:space="preserve">   Rural    </w:t>
      </w:r>
      <w:r>
        <w:t xml:space="preserve">   Jazz music    </w:t>
      </w:r>
      <w:r>
        <w:t xml:space="preserve">   Langston Hughes    </w:t>
      </w:r>
      <w:r>
        <w:t xml:space="preserve">   pittsburgh memory    </w:t>
      </w:r>
      <w:r>
        <w:t xml:space="preserve">   out chorus    </w:t>
      </w:r>
      <w:r>
        <w:t xml:space="preserve">   fences    </w:t>
      </w:r>
      <w:r>
        <w:t xml:space="preserve">   jackie robinson    </w:t>
      </w:r>
      <w:r>
        <w:t xml:space="preserve">   roberto clemente    </w:t>
      </w:r>
      <w:r>
        <w:t xml:space="preserve">   josh gibson    </w:t>
      </w:r>
      <w:r>
        <w:t xml:space="preserve">   babe ruth    </w:t>
      </w:r>
      <w:r>
        <w:t xml:space="preserve">   uncle remus    </w:t>
      </w:r>
      <w:r>
        <w:t xml:space="preserve">   mason dixon line    </w:t>
      </w:r>
      <w:r>
        <w:t xml:space="preserve">   trojan horse    </w:t>
      </w:r>
      <w:r>
        <w:t xml:space="preserve">   Harlem Renaissance    </w:t>
      </w:r>
      <w:r>
        <w:t xml:space="preserve">   Romare Beardon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 REVIEW</dc:title>
  <dcterms:created xsi:type="dcterms:W3CDTF">2021-10-11T06:39:11Z</dcterms:created>
  <dcterms:modified xsi:type="dcterms:W3CDTF">2021-10-11T06:39:11Z</dcterms:modified>
</cp:coreProperties>
</file>