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EXAM TIME KILLER</w:t>
      </w:r>
    </w:p>
    <w:p>
      <w:pPr>
        <w:pStyle w:val="Questions"/>
      </w:pPr>
      <w:r>
        <w:t xml:space="preserve">1. AMEX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CPSIYLHA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ITIVYATC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TLHHEA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RROAIPCESANTT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UERCTRN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CILETAR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DNEVCIEE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RSEERCHA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OECESRSRU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TITNNWOHROG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HOLCLAO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PMOTISUNOCN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AEGESTNRE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INDIRNGK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TIME KILLER</dc:title>
  <dcterms:created xsi:type="dcterms:W3CDTF">2021-10-11T06:38:01Z</dcterms:created>
  <dcterms:modified xsi:type="dcterms:W3CDTF">2021-10-11T06:38:01Z</dcterms:modified>
</cp:coreProperties>
</file>